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D84C" w14:textId="1888881B" w:rsidR="000F3FE5" w:rsidRPr="00092112" w:rsidRDefault="00000000" w:rsidP="007649FF">
      <w:pPr>
        <w:shd w:val="clear" w:color="auto" w:fill="F2F2F2" w:themeFill="background1" w:themeFillShade="F2"/>
        <w:ind w:left="-142" w:right="-142"/>
        <w:jc w:val="center"/>
        <w:rPr>
          <w:rFonts w:ascii="Arial" w:hAnsi="Arial" w:cs="Arial"/>
          <w:sz w:val="20"/>
          <w:szCs w:val="20"/>
        </w:rPr>
      </w:pPr>
      <w:r w:rsidRPr="00092112">
        <w:rPr>
          <w:rFonts w:ascii="Arial" w:hAnsi="Arial" w:cs="Arial"/>
          <w:b/>
          <w:sz w:val="20"/>
          <w:szCs w:val="20"/>
        </w:rPr>
        <w:t>APPLICATION FOR CORRECTION IN PGAT</w:t>
      </w:r>
      <w:r w:rsidR="00571A0B" w:rsidRPr="00092112">
        <w:rPr>
          <w:rFonts w:ascii="Arial" w:hAnsi="Arial" w:cs="Arial"/>
          <w:b/>
          <w:sz w:val="20"/>
          <w:szCs w:val="20"/>
        </w:rPr>
        <w:t xml:space="preserve"> – 2026 </w:t>
      </w:r>
      <w:r w:rsidR="003314D3" w:rsidRPr="00092112">
        <w:rPr>
          <w:rFonts w:ascii="Arial" w:hAnsi="Arial" w:cs="Arial"/>
          <w:b/>
          <w:sz w:val="20"/>
          <w:szCs w:val="20"/>
        </w:rPr>
        <w:t xml:space="preserve">REGISTRATION </w:t>
      </w:r>
      <w:r w:rsidRPr="00092112">
        <w:rPr>
          <w:rFonts w:ascii="Arial" w:hAnsi="Arial" w:cs="Arial"/>
          <w:b/>
          <w:sz w:val="20"/>
          <w:szCs w:val="20"/>
        </w:rPr>
        <w:t>FORM</w:t>
      </w:r>
    </w:p>
    <w:p w14:paraId="2732D310" w14:textId="77777777" w:rsidR="006D770D" w:rsidRDefault="006D770D" w:rsidP="006D770D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D770D">
        <w:rPr>
          <w:rFonts w:ascii="Arial" w:hAnsi="Arial" w:cs="Arial"/>
          <w:sz w:val="20"/>
          <w:szCs w:val="20"/>
        </w:rPr>
        <w:t xml:space="preserve">(Submit this form on or before </w:t>
      </w:r>
      <w:r w:rsidRPr="00F85C56">
        <w:rPr>
          <w:rFonts w:ascii="Arial" w:hAnsi="Arial" w:cs="Arial"/>
          <w:b/>
          <w:bCs/>
          <w:u w:val="single"/>
        </w:rPr>
        <w:t>28th May 2026</w:t>
      </w:r>
      <w:r w:rsidRPr="006D770D">
        <w:rPr>
          <w:rFonts w:ascii="Arial" w:hAnsi="Arial" w:cs="Arial"/>
          <w:sz w:val="20"/>
          <w:szCs w:val="20"/>
        </w:rPr>
        <w:t xml:space="preserve"> </w:t>
      </w:r>
      <w:r w:rsidRPr="006D770D">
        <w:rPr>
          <w:rFonts w:ascii="Arial" w:hAnsi="Arial" w:cs="Arial"/>
          <w:sz w:val="20"/>
          <w:szCs w:val="20"/>
        </w:rPr>
        <w:t>at</w:t>
      </w:r>
      <w:r w:rsidRPr="006D770D">
        <w:rPr>
          <w:rFonts w:ascii="Arial" w:hAnsi="Arial" w:cs="Arial"/>
          <w:sz w:val="20"/>
          <w:szCs w:val="20"/>
        </w:rPr>
        <w:t xml:space="preserve"> </w:t>
      </w:r>
      <w:r w:rsidRPr="006D770D">
        <w:rPr>
          <w:rFonts w:ascii="Arial" w:hAnsi="Arial" w:cs="Arial"/>
          <w:b/>
          <w:bCs/>
          <w:i/>
          <w:iCs/>
          <w:sz w:val="20"/>
          <w:szCs w:val="20"/>
        </w:rPr>
        <w:t>Counter No. 12, Pravesh Bhawan, Chaitham Lane,</w:t>
      </w:r>
    </w:p>
    <w:p w14:paraId="24716D03" w14:textId="021852B6" w:rsidR="006D770D" w:rsidRDefault="006D770D" w:rsidP="006D770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D770D">
        <w:rPr>
          <w:rFonts w:ascii="Arial" w:hAnsi="Arial" w:cs="Arial"/>
          <w:b/>
          <w:bCs/>
          <w:i/>
          <w:iCs/>
          <w:sz w:val="20"/>
          <w:szCs w:val="20"/>
        </w:rPr>
        <w:t>University of Allahabad, Prayagraj</w:t>
      </w:r>
      <w:r w:rsidRPr="006D770D">
        <w:rPr>
          <w:rFonts w:ascii="Arial" w:hAnsi="Arial" w:cs="Arial"/>
          <w:sz w:val="20"/>
          <w:szCs w:val="20"/>
        </w:rPr>
        <w:t xml:space="preserve"> </w:t>
      </w:r>
      <w:r w:rsidRPr="006D770D">
        <w:rPr>
          <w:rFonts w:ascii="Arial" w:hAnsi="Arial" w:cs="Arial"/>
          <w:sz w:val="20"/>
          <w:szCs w:val="20"/>
        </w:rPr>
        <w:t xml:space="preserve">or </w:t>
      </w:r>
      <w:r w:rsidR="00DF27AC">
        <w:rPr>
          <w:rFonts w:ascii="Arial" w:hAnsi="Arial" w:cs="Arial"/>
          <w:sz w:val="20"/>
          <w:szCs w:val="20"/>
        </w:rPr>
        <w:t>share</w:t>
      </w:r>
      <w:r w:rsidRPr="006D770D">
        <w:rPr>
          <w:rFonts w:ascii="Arial" w:hAnsi="Arial" w:cs="Arial"/>
          <w:sz w:val="20"/>
          <w:szCs w:val="20"/>
        </w:rPr>
        <w:t xml:space="preserve"> to </w:t>
      </w:r>
      <w:hyperlink r:id="rId6" w:history="1">
        <w:r w:rsidRPr="006D770D">
          <w:rPr>
            <w:rStyle w:val="Hyperlink"/>
            <w:rFonts w:ascii="Arial" w:hAnsi="Arial" w:cs="Arial"/>
            <w:sz w:val="20"/>
            <w:szCs w:val="20"/>
          </w:rPr>
          <w:t>aupraveshhelpdesk2026@gmail.com</w:t>
        </w:r>
      </w:hyperlink>
      <w:r w:rsidRPr="006D770D">
        <w:rPr>
          <w:rFonts w:ascii="Arial" w:hAnsi="Arial" w:cs="Arial"/>
          <w:sz w:val="20"/>
          <w:szCs w:val="20"/>
        </w:rPr>
        <w:t>)</w:t>
      </w:r>
    </w:p>
    <w:p w14:paraId="2BE9809E" w14:textId="77777777" w:rsidR="006D770D" w:rsidRPr="006D770D" w:rsidRDefault="006D770D" w:rsidP="006D770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1D63633" w14:textId="5366A915" w:rsidR="00571A0B" w:rsidRPr="00092112" w:rsidRDefault="00000000" w:rsidP="007649FF">
      <w:pPr>
        <w:jc w:val="both"/>
        <w:rPr>
          <w:rFonts w:ascii="Arial" w:hAnsi="Arial" w:cs="Arial"/>
          <w:sz w:val="20"/>
          <w:szCs w:val="20"/>
        </w:rPr>
      </w:pPr>
      <w:r w:rsidRPr="00092112">
        <w:rPr>
          <w:rFonts w:ascii="Arial" w:hAnsi="Arial" w:cs="Arial"/>
          <w:sz w:val="20"/>
          <w:szCs w:val="20"/>
        </w:rPr>
        <w:t>Applicants registered for the PGAT</w:t>
      </w:r>
      <w:r w:rsidR="007649FF" w:rsidRPr="00092112">
        <w:rPr>
          <w:rFonts w:ascii="Arial" w:hAnsi="Arial" w:cs="Arial"/>
          <w:sz w:val="20"/>
          <w:szCs w:val="20"/>
        </w:rPr>
        <w:t>-2026</w:t>
      </w:r>
      <w:r w:rsidRPr="00092112">
        <w:rPr>
          <w:rFonts w:ascii="Arial" w:hAnsi="Arial" w:cs="Arial"/>
          <w:sz w:val="20"/>
          <w:szCs w:val="20"/>
        </w:rPr>
        <w:t xml:space="preserve"> may use this request </w:t>
      </w:r>
      <w:r w:rsidR="007649FF" w:rsidRPr="00092112">
        <w:rPr>
          <w:rFonts w:ascii="Arial" w:hAnsi="Arial" w:cs="Arial"/>
          <w:sz w:val="20"/>
          <w:szCs w:val="20"/>
        </w:rPr>
        <w:t xml:space="preserve">form for </w:t>
      </w:r>
      <w:r w:rsidRPr="00092112">
        <w:rPr>
          <w:rFonts w:ascii="Arial" w:hAnsi="Arial" w:cs="Arial"/>
          <w:sz w:val="20"/>
          <w:szCs w:val="20"/>
        </w:rPr>
        <w:t>corrections in their submitted application form. Corrections</w:t>
      </w:r>
      <w:r w:rsidR="003022CE" w:rsidRPr="00092112">
        <w:rPr>
          <w:rFonts w:ascii="Arial" w:hAnsi="Arial" w:cs="Arial"/>
          <w:sz w:val="20"/>
          <w:szCs w:val="20"/>
        </w:rPr>
        <w:t xml:space="preserve"> in the registration form</w:t>
      </w:r>
      <w:r w:rsidRPr="00092112">
        <w:rPr>
          <w:rFonts w:ascii="Arial" w:hAnsi="Arial" w:cs="Arial"/>
          <w:sz w:val="20"/>
          <w:szCs w:val="20"/>
        </w:rPr>
        <w:t xml:space="preserve"> </w:t>
      </w:r>
      <w:r w:rsidR="003022CE" w:rsidRPr="00092112">
        <w:rPr>
          <w:rFonts w:ascii="Arial" w:hAnsi="Arial" w:cs="Arial"/>
          <w:sz w:val="20"/>
          <w:szCs w:val="20"/>
        </w:rPr>
        <w:t xml:space="preserve">will not be </w:t>
      </w:r>
      <w:r w:rsidRPr="00092112">
        <w:rPr>
          <w:rFonts w:ascii="Arial" w:hAnsi="Arial" w:cs="Arial"/>
          <w:sz w:val="20"/>
          <w:szCs w:val="20"/>
        </w:rPr>
        <w:t xml:space="preserve">allowed </w:t>
      </w:r>
      <w:r w:rsidR="003022CE" w:rsidRPr="00092112">
        <w:rPr>
          <w:rFonts w:ascii="Arial" w:hAnsi="Arial" w:cs="Arial"/>
          <w:sz w:val="20"/>
          <w:szCs w:val="20"/>
        </w:rPr>
        <w:t>for the</w:t>
      </w:r>
      <w:r w:rsidR="00571A0B" w:rsidRPr="00092112">
        <w:rPr>
          <w:rFonts w:ascii="Arial" w:hAnsi="Arial" w:cs="Arial"/>
          <w:sz w:val="20"/>
          <w:szCs w:val="20"/>
        </w:rPr>
        <w:t xml:space="preserve"> following fields:</w:t>
      </w:r>
    </w:p>
    <w:p w14:paraId="0ECB93CF" w14:textId="1C460E08" w:rsidR="000F3FE5" w:rsidRPr="00092112" w:rsidRDefault="00000000" w:rsidP="00FA3A1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2112">
        <w:rPr>
          <w:rFonts w:ascii="Arial" w:hAnsi="Arial" w:cs="Arial"/>
          <w:b/>
          <w:bCs/>
          <w:sz w:val="20"/>
          <w:szCs w:val="20"/>
        </w:rPr>
        <w:t>Category</w:t>
      </w:r>
      <w:r w:rsidR="00571A0B" w:rsidRPr="0009211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92112">
        <w:rPr>
          <w:rFonts w:ascii="Arial" w:hAnsi="Arial" w:cs="Arial"/>
          <w:b/>
          <w:bCs/>
          <w:sz w:val="20"/>
          <w:szCs w:val="20"/>
        </w:rPr>
        <w:t>Email-id, Mobile Number, Type of Disability (PwD), and Course Applied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5"/>
        <w:gridCol w:w="7479"/>
      </w:tblGrid>
      <w:tr w:rsidR="00571A0B" w:rsidRPr="00092112" w14:paraId="1247BE9A" w14:textId="77777777" w:rsidTr="003314D3">
        <w:trPr>
          <w:trHeight w:val="385"/>
        </w:trPr>
        <w:tc>
          <w:tcPr>
            <w:tcW w:w="1460" w:type="pct"/>
            <w:vAlign w:val="center"/>
          </w:tcPr>
          <w:p w14:paraId="06F184EF" w14:textId="2090F1EF" w:rsidR="00571A0B" w:rsidRPr="00092112" w:rsidRDefault="00571A0B" w:rsidP="003314D3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Login ID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>/Application Number</w:t>
            </w:r>
          </w:p>
        </w:tc>
        <w:tc>
          <w:tcPr>
            <w:tcW w:w="3540" w:type="pct"/>
            <w:vAlign w:val="center"/>
          </w:tcPr>
          <w:p w14:paraId="7A856A83" w14:textId="77777777" w:rsidR="00571A0B" w:rsidRPr="00092112" w:rsidRDefault="00571A0B" w:rsidP="00331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09FAA" w14:textId="3B832039" w:rsidR="00571A0B" w:rsidRPr="00092112" w:rsidRDefault="00571A0B">
      <w:pPr>
        <w:rPr>
          <w:rFonts w:ascii="Arial" w:hAnsi="Arial" w:cs="Arial"/>
          <w:sz w:val="20"/>
          <w:szCs w:val="20"/>
        </w:rPr>
      </w:pPr>
    </w:p>
    <w:p w14:paraId="32F22885" w14:textId="77777777" w:rsidR="000F3FE5" w:rsidRPr="00092112" w:rsidRDefault="00000000" w:rsidP="00FA3A1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92112">
        <w:rPr>
          <w:rFonts w:ascii="Arial" w:hAnsi="Arial" w:cs="Arial"/>
          <w:b/>
          <w:sz w:val="20"/>
          <w:szCs w:val="20"/>
        </w:rPr>
        <w:t>Applicant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77"/>
        <w:gridCol w:w="3402"/>
        <w:gridCol w:w="3085"/>
      </w:tblGrid>
      <w:tr w:rsidR="00092112" w:rsidRPr="00092112" w14:paraId="35020BA1" w14:textId="77777777" w:rsidTr="00092112">
        <w:tc>
          <w:tcPr>
            <w:tcW w:w="1930" w:type="pct"/>
            <w:shd w:val="clear" w:color="auto" w:fill="F2F2F2" w:themeFill="background1" w:themeFillShade="F2"/>
          </w:tcPr>
          <w:p w14:paraId="0F093243" w14:textId="77777777" w:rsidR="000F3FE5" w:rsidRPr="00092112" w:rsidRDefault="00000000" w:rsidP="00FA3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112">
              <w:rPr>
                <w:rFonts w:ascii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610" w:type="pct"/>
            <w:shd w:val="clear" w:color="auto" w:fill="F2F2F2" w:themeFill="background1" w:themeFillShade="F2"/>
          </w:tcPr>
          <w:p w14:paraId="6ED9F3CD" w14:textId="77777777" w:rsidR="000F3FE5" w:rsidRPr="00092112" w:rsidRDefault="00000000" w:rsidP="00FA3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112">
              <w:rPr>
                <w:rFonts w:ascii="Arial" w:hAnsi="Arial" w:cs="Arial"/>
                <w:b/>
                <w:bCs/>
                <w:sz w:val="20"/>
                <w:szCs w:val="20"/>
              </w:rPr>
              <w:t>Existing Entry</w:t>
            </w:r>
          </w:p>
        </w:tc>
        <w:tc>
          <w:tcPr>
            <w:tcW w:w="1460" w:type="pct"/>
            <w:shd w:val="clear" w:color="auto" w:fill="F2F2F2" w:themeFill="background1" w:themeFillShade="F2"/>
          </w:tcPr>
          <w:p w14:paraId="3A6AF9E8" w14:textId="77777777" w:rsidR="000F3FE5" w:rsidRPr="00092112" w:rsidRDefault="00000000" w:rsidP="00FA3A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112">
              <w:rPr>
                <w:rFonts w:ascii="Arial" w:hAnsi="Arial" w:cs="Arial"/>
                <w:b/>
                <w:bCs/>
                <w:sz w:val="20"/>
                <w:szCs w:val="20"/>
              </w:rPr>
              <w:t>Corrected Entry</w:t>
            </w:r>
          </w:p>
        </w:tc>
      </w:tr>
      <w:tr w:rsidR="000F3FE5" w:rsidRPr="00092112" w14:paraId="6BFDBB7D" w14:textId="77777777" w:rsidTr="00092112">
        <w:tc>
          <w:tcPr>
            <w:tcW w:w="1930" w:type="pct"/>
          </w:tcPr>
          <w:p w14:paraId="0C724A23" w14:textId="77777777" w:rsidR="000F3FE5" w:rsidRPr="0009211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Candidate Name</w:t>
            </w:r>
          </w:p>
        </w:tc>
        <w:tc>
          <w:tcPr>
            <w:tcW w:w="1610" w:type="pct"/>
          </w:tcPr>
          <w:p w14:paraId="1792E6B4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79A93907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FE5" w:rsidRPr="00092112" w14:paraId="6949B4F2" w14:textId="77777777" w:rsidTr="00092112">
        <w:tc>
          <w:tcPr>
            <w:tcW w:w="1930" w:type="pct"/>
          </w:tcPr>
          <w:p w14:paraId="000E88E6" w14:textId="19D742F6" w:rsidR="000F3FE5" w:rsidRPr="0009211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Father’s/</w:t>
            </w:r>
            <w:r w:rsidR="00571A0B" w:rsidRPr="00092112">
              <w:rPr>
                <w:rFonts w:ascii="Arial" w:hAnsi="Arial" w:cs="Arial"/>
                <w:sz w:val="20"/>
                <w:szCs w:val="20"/>
              </w:rPr>
              <w:t xml:space="preserve">Guardian’s </w:t>
            </w:r>
            <w:r w:rsidRPr="0009211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610" w:type="pct"/>
          </w:tcPr>
          <w:p w14:paraId="48A694FA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39AE2838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A0B" w:rsidRPr="00092112" w14:paraId="37A4D3C7" w14:textId="77777777" w:rsidTr="00092112">
        <w:tc>
          <w:tcPr>
            <w:tcW w:w="1930" w:type="pct"/>
          </w:tcPr>
          <w:p w14:paraId="15F7A808" w14:textId="281C6895" w:rsidR="00571A0B" w:rsidRPr="00092112" w:rsidRDefault="00571A0B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Mother’s/Guardian’s Name</w:t>
            </w:r>
          </w:p>
        </w:tc>
        <w:tc>
          <w:tcPr>
            <w:tcW w:w="1610" w:type="pct"/>
          </w:tcPr>
          <w:p w14:paraId="58F5FC3E" w14:textId="77777777" w:rsidR="00571A0B" w:rsidRPr="00092112" w:rsidRDefault="00571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6FDACAD9" w14:textId="77777777" w:rsidR="00571A0B" w:rsidRPr="00092112" w:rsidRDefault="00571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FE5" w:rsidRPr="00092112" w14:paraId="152A8534" w14:textId="77777777" w:rsidTr="00092112">
        <w:tc>
          <w:tcPr>
            <w:tcW w:w="1930" w:type="pct"/>
          </w:tcPr>
          <w:p w14:paraId="4BAFA87E" w14:textId="4E6575AE" w:rsidR="000F3FE5" w:rsidRPr="0009211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Date of Birth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978"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(as per Matriculation Certificate)</w:t>
            </w:r>
          </w:p>
        </w:tc>
        <w:tc>
          <w:tcPr>
            <w:tcW w:w="1610" w:type="pct"/>
          </w:tcPr>
          <w:p w14:paraId="2CDFB7ED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1D9FC3E2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FE5" w:rsidRPr="00092112" w14:paraId="18889A7C" w14:textId="77777777" w:rsidTr="00092112">
        <w:tc>
          <w:tcPr>
            <w:tcW w:w="1930" w:type="pct"/>
          </w:tcPr>
          <w:p w14:paraId="1B44D60A" w14:textId="77777777" w:rsidR="000F3FE5" w:rsidRPr="0009211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610" w:type="pct"/>
          </w:tcPr>
          <w:p w14:paraId="3AD3EF50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6F9093F2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08" w:rsidRPr="00092112" w14:paraId="61329040" w14:textId="77777777" w:rsidTr="00092112">
        <w:tc>
          <w:tcPr>
            <w:tcW w:w="1930" w:type="pct"/>
          </w:tcPr>
          <w:p w14:paraId="025BA4F8" w14:textId="724A609C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Aadhaar Number</w:t>
            </w:r>
          </w:p>
        </w:tc>
        <w:tc>
          <w:tcPr>
            <w:tcW w:w="1610" w:type="pct"/>
          </w:tcPr>
          <w:p w14:paraId="10D461FD" w14:textId="77777777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3EBFDA9D" w14:textId="77777777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A14" w:rsidRPr="00092112" w14:paraId="136F7148" w14:textId="77777777" w:rsidTr="00092112">
        <w:tc>
          <w:tcPr>
            <w:tcW w:w="1930" w:type="pct"/>
          </w:tcPr>
          <w:p w14:paraId="7FBEBCF9" w14:textId="3360ABD4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Mode of Exam</w:t>
            </w:r>
            <w:r w:rsidR="00210D4C" w:rsidRPr="00092112">
              <w:rPr>
                <w:rFonts w:ascii="Arial" w:hAnsi="Arial" w:cs="Arial"/>
                <w:sz w:val="20"/>
                <w:szCs w:val="20"/>
              </w:rPr>
              <w:t xml:space="preserve"> (Online/Offline)</w:t>
            </w:r>
          </w:p>
        </w:tc>
        <w:tc>
          <w:tcPr>
            <w:tcW w:w="1610" w:type="pct"/>
          </w:tcPr>
          <w:p w14:paraId="53649AB6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55901481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FE5" w:rsidRPr="00092112" w14:paraId="764E182B" w14:textId="77777777" w:rsidTr="00092112">
        <w:tc>
          <w:tcPr>
            <w:tcW w:w="1930" w:type="pct"/>
          </w:tcPr>
          <w:p w14:paraId="1BE339EB" w14:textId="15AABAA0" w:rsidR="000F3FE5" w:rsidRPr="00092112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Examination </w:t>
            </w:r>
            <w:r w:rsidR="00210D4C" w:rsidRPr="00092112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610" w:type="pct"/>
          </w:tcPr>
          <w:p w14:paraId="7731BECA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4A714418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B3" w:rsidRPr="00092112" w14:paraId="38B6F299" w14:textId="77777777" w:rsidTr="00092112">
        <w:tc>
          <w:tcPr>
            <w:tcW w:w="1930" w:type="pct"/>
          </w:tcPr>
          <w:p w14:paraId="526A9CEC" w14:textId="7BE7097D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Wards of University of Allahabad &amp; Constituent Colleges Employees/Teachers</w:t>
            </w:r>
          </w:p>
        </w:tc>
        <w:tc>
          <w:tcPr>
            <w:tcW w:w="1610" w:type="pct"/>
          </w:tcPr>
          <w:p w14:paraId="5F12DE07" w14:textId="77777777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71DCA51B" w14:textId="77777777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7B3" w:rsidRPr="00092112" w14:paraId="55E49575" w14:textId="77777777" w:rsidTr="00092112">
        <w:tc>
          <w:tcPr>
            <w:tcW w:w="1930" w:type="pct"/>
          </w:tcPr>
          <w:p w14:paraId="7958348F" w14:textId="6646C6FB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>Hostel Required</w:t>
            </w:r>
            <w:r w:rsidR="00210D4C" w:rsidRPr="00092112">
              <w:rPr>
                <w:rFonts w:ascii="Arial" w:hAnsi="Arial" w:cs="Arial"/>
                <w:sz w:val="20"/>
                <w:szCs w:val="20"/>
              </w:rPr>
              <w:t xml:space="preserve"> (Yes/No)</w:t>
            </w:r>
          </w:p>
        </w:tc>
        <w:tc>
          <w:tcPr>
            <w:tcW w:w="1610" w:type="pct"/>
          </w:tcPr>
          <w:p w14:paraId="47E55167" w14:textId="77777777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4370B535" w14:textId="77777777" w:rsidR="005E67B3" w:rsidRPr="00092112" w:rsidRDefault="005E67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112" w:rsidRPr="00092112" w14:paraId="0CF09F62" w14:textId="77777777" w:rsidTr="00092112">
        <w:trPr>
          <w:trHeight w:val="205"/>
        </w:trPr>
        <w:tc>
          <w:tcPr>
            <w:tcW w:w="1930" w:type="pct"/>
          </w:tcPr>
          <w:p w14:paraId="2D022674" w14:textId="386FB2EB" w:rsidR="000F3FE5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2F190B"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please specify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4689FB4B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367A4D34" w14:textId="77777777" w:rsidR="000F3FE5" w:rsidRPr="00092112" w:rsidRDefault="000F3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A14" w:rsidRPr="00092112" w14:paraId="1F81954F" w14:textId="77777777" w:rsidTr="00092112">
        <w:trPr>
          <w:trHeight w:val="205"/>
        </w:trPr>
        <w:tc>
          <w:tcPr>
            <w:tcW w:w="1930" w:type="pct"/>
          </w:tcPr>
          <w:p w14:paraId="2C4BD21F" w14:textId="302FABC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(please specify)</w:t>
            </w:r>
          </w:p>
        </w:tc>
        <w:tc>
          <w:tcPr>
            <w:tcW w:w="1610" w:type="pct"/>
          </w:tcPr>
          <w:p w14:paraId="73C8B3E5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75AA40B7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A14" w:rsidRPr="00092112" w14:paraId="0A199040" w14:textId="77777777" w:rsidTr="00092112">
        <w:trPr>
          <w:trHeight w:val="205"/>
        </w:trPr>
        <w:tc>
          <w:tcPr>
            <w:tcW w:w="1930" w:type="pct"/>
          </w:tcPr>
          <w:p w14:paraId="3D7AC71A" w14:textId="2FDDB2EE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(please specify)</w:t>
            </w:r>
          </w:p>
        </w:tc>
        <w:tc>
          <w:tcPr>
            <w:tcW w:w="1610" w:type="pct"/>
          </w:tcPr>
          <w:p w14:paraId="2A350857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4F8DB304" w14:textId="77777777" w:rsidR="00FA3A14" w:rsidRPr="00092112" w:rsidRDefault="00FA3A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C08" w:rsidRPr="00092112" w14:paraId="20139687" w14:textId="77777777" w:rsidTr="00092112">
        <w:trPr>
          <w:trHeight w:val="999"/>
        </w:trPr>
        <w:tc>
          <w:tcPr>
            <w:tcW w:w="1930" w:type="pct"/>
          </w:tcPr>
          <w:p w14:paraId="6B8B9C13" w14:textId="672632CB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2F190B"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please specify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10" w:type="pct"/>
          </w:tcPr>
          <w:p w14:paraId="65EF80AF" w14:textId="77777777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3028961D" w14:textId="77777777" w:rsidR="00547C08" w:rsidRPr="00092112" w:rsidRDefault="00547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D76" w:rsidRPr="00092112" w14:paraId="7B1B798A" w14:textId="77777777" w:rsidTr="00092112">
        <w:trPr>
          <w:trHeight w:val="999"/>
        </w:trPr>
        <w:tc>
          <w:tcPr>
            <w:tcW w:w="1930" w:type="pct"/>
          </w:tcPr>
          <w:p w14:paraId="20CA1255" w14:textId="3F7789E3" w:rsidR="00791D76" w:rsidRPr="00092112" w:rsidRDefault="00791D76" w:rsidP="00791D76">
            <w:pPr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 w:rsidRPr="00092112">
              <w:rPr>
                <w:rFonts w:ascii="Arial" w:hAnsi="Arial" w:cs="Arial"/>
                <w:i/>
                <w:iCs/>
                <w:sz w:val="18"/>
                <w:szCs w:val="18"/>
              </w:rPr>
              <w:t>(please specify)</w:t>
            </w:r>
          </w:p>
        </w:tc>
        <w:tc>
          <w:tcPr>
            <w:tcW w:w="1610" w:type="pct"/>
          </w:tcPr>
          <w:p w14:paraId="032DFA35" w14:textId="77777777" w:rsidR="00791D76" w:rsidRPr="00092112" w:rsidRDefault="00791D76" w:rsidP="00791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pct"/>
          </w:tcPr>
          <w:p w14:paraId="15E486FE" w14:textId="77777777" w:rsidR="00791D76" w:rsidRPr="00092112" w:rsidRDefault="00791D76" w:rsidP="00791D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CCECE" w14:textId="77777777" w:rsidR="000F3FE5" w:rsidRPr="00092112" w:rsidRDefault="000F3FE5">
      <w:pPr>
        <w:rPr>
          <w:rFonts w:ascii="Arial" w:hAnsi="Arial" w:cs="Arial"/>
          <w:sz w:val="20"/>
          <w:szCs w:val="20"/>
        </w:rPr>
      </w:pPr>
    </w:p>
    <w:p w14:paraId="55F6B6B0" w14:textId="77777777" w:rsidR="000F3FE5" w:rsidRPr="00092112" w:rsidRDefault="00000000">
      <w:pPr>
        <w:rPr>
          <w:rFonts w:ascii="Arial" w:hAnsi="Arial" w:cs="Arial"/>
          <w:sz w:val="20"/>
          <w:szCs w:val="20"/>
        </w:rPr>
      </w:pPr>
      <w:r w:rsidRPr="00092112">
        <w:rPr>
          <w:rFonts w:ascii="Arial" w:hAnsi="Arial" w:cs="Arial"/>
          <w:b/>
          <w:sz w:val="20"/>
          <w:szCs w:val="20"/>
        </w:rPr>
        <w:t>Declaration</w:t>
      </w:r>
    </w:p>
    <w:p w14:paraId="74CB4F88" w14:textId="444C7402" w:rsidR="000F3FE5" w:rsidRPr="00092112" w:rsidRDefault="00000000" w:rsidP="00E648C5">
      <w:pPr>
        <w:jc w:val="both"/>
        <w:rPr>
          <w:rFonts w:ascii="Arial" w:hAnsi="Arial" w:cs="Arial"/>
          <w:sz w:val="20"/>
          <w:szCs w:val="20"/>
        </w:rPr>
      </w:pPr>
      <w:r w:rsidRPr="00092112">
        <w:rPr>
          <w:rFonts w:ascii="Arial" w:hAnsi="Arial" w:cs="Arial"/>
          <w:sz w:val="20"/>
          <w:szCs w:val="20"/>
        </w:rPr>
        <w:t xml:space="preserve">I hereby declare that the information provided above for correction is true and correct to the best of my knowledge. I understand that requests for correction in </w:t>
      </w:r>
      <w:r w:rsidRPr="00E54A9A">
        <w:rPr>
          <w:rFonts w:ascii="Arial" w:hAnsi="Arial" w:cs="Arial"/>
          <w:i/>
          <w:iCs/>
          <w:sz w:val="20"/>
          <w:szCs w:val="20"/>
        </w:rPr>
        <w:t>Category, Email-id, Mobile Number, Type of Disability (PwD), and Course Applied</w:t>
      </w:r>
      <w:r w:rsidRPr="00092112">
        <w:rPr>
          <w:rFonts w:ascii="Arial" w:hAnsi="Arial" w:cs="Arial"/>
          <w:sz w:val="20"/>
          <w:szCs w:val="20"/>
        </w:rPr>
        <w:t xml:space="preserve"> will not be entertained.</w:t>
      </w:r>
    </w:p>
    <w:p w14:paraId="39FD1379" w14:textId="77777777" w:rsidR="00571A0B" w:rsidRPr="00092112" w:rsidRDefault="00571A0B">
      <w:pPr>
        <w:rPr>
          <w:rFonts w:ascii="Arial" w:hAnsi="Arial" w:cs="Arial"/>
          <w:sz w:val="20"/>
          <w:szCs w:val="20"/>
        </w:rPr>
      </w:pPr>
    </w:p>
    <w:p w14:paraId="171F43AD" w14:textId="4B169853" w:rsidR="00571A0B" w:rsidRPr="00092112" w:rsidRDefault="00571A0B" w:rsidP="00571A0B">
      <w:pPr>
        <w:tabs>
          <w:tab w:val="right" w:pos="8640"/>
        </w:tabs>
        <w:jc w:val="both"/>
        <w:rPr>
          <w:rFonts w:ascii="Arial" w:hAnsi="Arial" w:cs="Arial"/>
          <w:sz w:val="20"/>
          <w:szCs w:val="20"/>
        </w:rPr>
      </w:pPr>
      <w:r w:rsidRPr="00092112">
        <w:rPr>
          <w:rFonts w:ascii="Arial" w:hAnsi="Arial" w:cs="Arial"/>
          <w:sz w:val="20"/>
          <w:szCs w:val="20"/>
        </w:rPr>
        <w:t>Date</w:t>
      </w:r>
      <w:r w:rsidR="00FA3A14" w:rsidRPr="00092112">
        <w:rPr>
          <w:rFonts w:ascii="Arial" w:hAnsi="Arial" w:cs="Arial"/>
          <w:sz w:val="20"/>
          <w:szCs w:val="20"/>
        </w:rPr>
        <w:t>:</w:t>
      </w:r>
      <w:r w:rsidRPr="00092112">
        <w:rPr>
          <w:rFonts w:ascii="Arial" w:hAnsi="Arial" w:cs="Arial"/>
          <w:sz w:val="20"/>
          <w:szCs w:val="20"/>
        </w:rPr>
        <w:tab/>
        <w:t xml:space="preserve">Signature of Applicant </w:t>
      </w:r>
    </w:p>
    <w:p w14:paraId="4175B7D7" w14:textId="77777777" w:rsidR="00571A0B" w:rsidRPr="00092112" w:rsidRDefault="00571A0B" w:rsidP="00571A0B">
      <w:pPr>
        <w:tabs>
          <w:tab w:val="right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71A0B" w:rsidRPr="00092112" w14:paraId="6B53B344" w14:textId="77777777" w:rsidTr="00E24184">
        <w:trPr>
          <w:trHeight w:val="1449"/>
        </w:trPr>
        <w:tc>
          <w:tcPr>
            <w:tcW w:w="5000" w:type="pct"/>
          </w:tcPr>
          <w:p w14:paraId="192DB7CF" w14:textId="679BC134" w:rsidR="00571A0B" w:rsidRPr="00092112" w:rsidRDefault="00571A0B" w:rsidP="00571A0B">
            <w:pPr>
              <w:tabs>
                <w:tab w:val="right" w:pos="8640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092112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For Office Use Only</w:t>
            </w:r>
            <w:r w:rsidR="009C6C74" w:rsidRPr="00092112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:</w:t>
            </w:r>
          </w:p>
          <w:p w14:paraId="0C049EF1" w14:textId="08CBB4A0" w:rsidR="00571A0B" w:rsidRPr="00092112" w:rsidRDefault="009C6C74" w:rsidP="00571A0B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A correction form </w:t>
            </w:r>
            <w:r w:rsidR="00571A0B" w:rsidRPr="00092112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>submitted by</w:t>
            </w:r>
            <w:r w:rsidR="00571A0B" w:rsidRPr="0009211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</w:t>
            </w:r>
            <w:r w:rsidRPr="00092112"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  <w:r w:rsidRPr="00092112">
              <w:rPr>
                <w:rFonts w:ascii="Arial" w:hAnsi="Arial" w:cs="Arial"/>
                <w:i/>
                <w:iCs/>
                <w:sz w:val="16"/>
                <w:szCs w:val="16"/>
              </w:rPr>
              <w:t>(Name of Applicant)</w:t>
            </w:r>
            <w:r w:rsidRPr="00092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B86DB1">
              <w:rPr>
                <w:rFonts w:ascii="Arial" w:hAnsi="Arial" w:cs="Arial"/>
                <w:sz w:val="20"/>
                <w:szCs w:val="20"/>
              </w:rPr>
              <w:t>registration form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2112">
              <w:rPr>
                <w:rFonts w:ascii="Arial" w:hAnsi="Arial" w:cs="Arial"/>
                <w:sz w:val="20"/>
                <w:szCs w:val="20"/>
              </w:rPr>
              <w:t>bearing Login ID ……………………………………….</w:t>
            </w:r>
            <w:r w:rsidR="00CE3978" w:rsidRPr="00092112"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0921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B92CD" w14:textId="77777777" w:rsidR="00CE3978" w:rsidRPr="00092112" w:rsidRDefault="00CE3978" w:rsidP="00571A0B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907649" w14:textId="77777777" w:rsidR="00FA3A14" w:rsidRPr="00092112" w:rsidRDefault="00FA3A14" w:rsidP="00571A0B">
            <w:pPr>
              <w:tabs>
                <w:tab w:val="righ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05117" w14:textId="5B318565" w:rsidR="00CE3978" w:rsidRPr="00092112" w:rsidRDefault="00CE3978" w:rsidP="00CE3978">
            <w:pPr>
              <w:tabs>
                <w:tab w:val="right" w:pos="8647"/>
              </w:tabs>
              <w:rPr>
                <w:rFonts w:ascii="Arial" w:hAnsi="Arial" w:cs="Arial"/>
                <w:sz w:val="20"/>
                <w:szCs w:val="20"/>
              </w:rPr>
            </w:pPr>
            <w:r w:rsidRPr="00092112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Pr="00092112">
              <w:rPr>
                <w:rFonts w:ascii="Arial" w:hAnsi="Arial" w:cs="Arial"/>
                <w:sz w:val="20"/>
                <w:szCs w:val="20"/>
              </w:rPr>
              <w:tab/>
              <w:t xml:space="preserve"> (Office of Director Admission)</w:t>
            </w:r>
          </w:p>
        </w:tc>
      </w:tr>
    </w:tbl>
    <w:p w14:paraId="4F73F1C8" w14:textId="77777777" w:rsidR="00C80A1E" w:rsidRPr="00092112" w:rsidRDefault="00C80A1E" w:rsidP="00571A0B">
      <w:pPr>
        <w:rPr>
          <w:rFonts w:ascii="Arial" w:hAnsi="Arial" w:cs="Arial"/>
          <w:sz w:val="20"/>
          <w:szCs w:val="20"/>
        </w:rPr>
      </w:pPr>
    </w:p>
    <w:sectPr w:rsidR="00C80A1E" w:rsidRPr="00092112" w:rsidSect="00FA3A14">
      <w:pgSz w:w="12240" w:h="15840"/>
      <w:pgMar w:top="851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492265">
    <w:abstractNumId w:val="8"/>
  </w:num>
  <w:num w:numId="2" w16cid:durableId="578560392">
    <w:abstractNumId w:val="6"/>
  </w:num>
  <w:num w:numId="3" w16cid:durableId="1188565126">
    <w:abstractNumId w:val="5"/>
  </w:num>
  <w:num w:numId="4" w16cid:durableId="1735080820">
    <w:abstractNumId w:val="4"/>
  </w:num>
  <w:num w:numId="5" w16cid:durableId="1234899054">
    <w:abstractNumId w:val="7"/>
  </w:num>
  <w:num w:numId="6" w16cid:durableId="1680888554">
    <w:abstractNumId w:val="3"/>
  </w:num>
  <w:num w:numId="7" w16cid:durableId="1455445652">
    <w:abstractNumId w:val="2"/>
  </w:num>
  <w:num w:numId="8" w16cid:durableId="1997150041">
    <w:abstractNumId w:val="1"/>
  </w:num>
  <w:num w:numId="9" w16cid:durableId="96797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F35"/>
    <w:rsid w:val="00034616"/>
    <w:rsid w:val="0006063C"/>
    <w:rsid w:val="00092112"/>
    <w:rsid w:val="000B4169"/>
    <w:rsid w:val="000F3FE5"/>
    <w:rsid w:val="0015074B"/>
    <w:rsid w:val="00210D4C"/>
    <w:rsid w:val="0029639D"/>
    <w:rsid w:val="002F190B"/>
    <w:rsid w:val="003022CE"/>
    <w:rsid w:val="00326F90"/>
    <w:rsid w:val="003314D3"/>
    <w:rsid w:val="00493101"/>
    <w:rsid w:val="00547C08"/>
    <w:rsid w:val="00571A0B"/>
    <w:rsid w:val="005E67B3"/>
    <w:rsid w:val="006D770D"/>
    <w:rsid w:val="007649FF"/>
    <w:rsid w:val="00791D76"/>
    <w:rsid w:val="008453F4"/>
    <w:rsid w:val="009649A0"/>
    <w:rsid w:val="009C6C74"/>
    <w:rsid w:val="00A36FEC"/>
    <w:rsid w:val="00AA1D8D"/>
    <w:rsid w:val="00B47730"/>
    <w:rsid w:val="00B86DB1"/>
    <w:rsid w:val="00C80A1E"/>
    <w:rsid w:val="00CB0664"/>
    <w:rsid w:val="00CE3978"/>
    <w:rsid w:val="00DF27AC"/>
    <w:rsid w:val="00E24184"/>
    <w:rsid w:val="00E54A9A"/>
    <w:rsid w:val="00E648C5"/>
    <w:rsid w:val="00EE43D8"/>
    <w:rsid w:val="00F85C56"/>
    <w:rsid w:val="00FA3A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2E62B"/>
  <w14:defaultImageDpi w14:val="300"/>
  <w15:docId w15:val="{E1C94252-B8E0-48DF-9E46-0F0FC10B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77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praveshhelpdesk20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Pravesh Bhawan</cp:lastModifiedBy>
  <cp:revision>23</cp:revision>
  <cp:lastPrinted>2026-05-25T12:19:00Z</cp:lastPrinted>
  <dcterms:created xsi:type="dcterms:W3CDTF">2013-12-23T23:15:00Z</dcterms:created>
  <dcterms:modified xsi:type="dcterms:W3CDTF">2026-05-25T12:19:00Z</dcterms:modified>
  <cp:category/>
</cp:coreProperties>
</file>